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478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0067-01-2026-001642-85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Долгов В.П</w:t>
      </w:r>
      <w:r>
        <w:rPr>
          <w:rFonts w:ascii="Times New Roman" w:eastAsia="Times New Roman" w:hAnsi="Times New Roman" w:cs="Times New Roman"/>
          <w:sz w:val="25"/>
          <w:szCs w:val="25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Чернакова Евгения Ивановича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5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>налоговую декларацию по косвенным налогам (по налогу на добавленную стоимость и акцизам) при импорте товаров на территории Российской Федерации с территории государств – членов таможенного сою</w:t>
      </w:r>
      <w:r>
        <w:rPr>
          <w:rFonts w:ascii="Times New Roman" w:eastAsia="Times New Roman" w:hAnsi="Times New Roman" w:cs="Times New Roman"/>
          <w:sz w:val="25"/>
          <w:szCs w:val="25"/>
        </w:rPr>
        <w:t>за за июл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ь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 п.1 ст. 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п. </w:t>
      </w:r>
      <w:r>
        <w:rPr>
          <w:rFonts w:ascii="Times New Roman" w:eastAsia="Times New Roman" w:hAnsi="Times New Roman" w:cs="Times New Roman"/>
          <w:sz w:val="25"/>
          <w:szCs w:val="25"/>
        </w:rPr>
        <w:t>20 Договора о Евразийском экономическом союзе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 Е.И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Чернакова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20 раздела 3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риложения № 18 к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Договору о Евразийском экономическом союзе от 29.05.2014 года «Протокол о порядке взимания косвенных налогов и механизме контроля за их уплатой при экспорте и импорте товаров, выполнении работ, оказании услуг» налогоплательщик обязан представить в налоговый орган соответствующую налоговую декларацию по форме, установленной законодательством государства-члена, либо по форме, утвержденной компетентным </w:t>
      </w:r>
      <w:r>
        <w:rPr>
          <w:rFonts w:ascii="Times New Roman" w:eastAsia="Times New Roman" w:hAnsi="Times New Roman" w:cs="Times New Roman"/>
          <w:sz w:val="25"/>
          <w:szCs w:val="25"/>
        </w:rPr>
        <w:t>органом государства-члена, на территорию которого импортированы товары, в том числе по договору (контракту) лизинга, не позднее 20-го числа месяца, следующего за месяцем принятия на учет импортированных товаров (срока платежа, предусмотренного договором (контрактом) лизинга).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Чернакова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26326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5"/>
          <w:szCs w:val="25"/>
        </w:rPr>
        <w:t>21.08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5622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М/413К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5378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М/413К от 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Чернакова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Чернакова Е.И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Чернакова Евгения Ивановича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478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21">
    <w:name w:val="cat-UserDefined grp-3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